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482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27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Харлова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 административном правонарушении, предусмотренном ст.20.21 Кодекса об административных правонарушениях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Харлова Александра Вячеславовича, </w:t>
      </w:r>
      <w:r>
        <w:rPr>
          <w:rStyle w:val="cat-User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Харлов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районе д. 6/1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Чехова </w:t>
      </w:r>
      <w:r>
        <w:rPr>
          <w:rFonts w:ascii="Times New Roman" w:eastAsia="Times New Roman" w:hAnsi="Times New Roman" w:cs="Times New Roman"/>
          <w:sz w:val="28"/>
          <w:szCs w:val="28"/>
        </w:rPr>
        <w:t>в г. Сургуте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Харлов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Харлова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Харлова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Харлова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Харлова Александра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и подвергнуть наказанию в виде административного штрафа в размере 500 (пятьсот)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февраля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482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p>
      <w:pPr>
        <w:spacing w:before="0" w:after="0"/>
        <w:ind w:firstLine="142"/>
        <w:jc w:val="both"/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</w:t>
      </w:r>
      <w:r>
        <w:rPr>
          <w:rFonts w:ascii="Times New Roman" w:eastAsia="Times New Roman" w:hAnsi="Times New Roman" w:cs="Times New Roman"/>
          <w:sz w:val="20"/>
          <w:szCs w:val="20"/>
        </w:rPr>
        <w:t>11601203010021140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УИН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0412365400665004822520188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</w:t>
      </w:r>
    </w:p>
    <w:p>
      <w:pPr>
        <w:spacing w:before="0" w:after="0"/>
        <w:ind w:firstLine="142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